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86MS0079-01-2024-003258-98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15 Сургутского судебного района города окружного значения Сургута ХМАО-Югры Панков А.Ю.,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Белкина Владислава Владимировича,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председатель МОО «НОВАЯ ЖИЗНЬ»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Белкин В.В.,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Белкин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Белкина Владислава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2">
    <w:name w:val="cat-UserDefined grp-2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